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柯九思本定武  兰亭序</w:t>
      </w:r>
    </w:p>
    <w:p>
      <w:r>
        <w:rPr>
          <w:rFonts w:ascii="宋体" w:hAnsi="宋体" w:eastAsia="宋体"/>
          <w:sz w:val="24"/>
        </w:rPr>
        <w:t>申新仁，孙宝文编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柯九思本定武  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申新仁，孙宝文编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本书出售、求购地址：https://www.jiaokey.com/book/detail/12478718.html</w:t>
      </w:r>
    </w:p>
    <w:p>
      <w:r>
        <w:t>更多相关图书推荐：https://www.jiaokey.com</w:t>
      </w:r>
    </w:p>
    <w:p>
      <w:r>
        <w:t>申新仁，孙宝文编 其他作品：https://www.jiaokey.com/tag/申新仁，孙宝文编.html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关键词搜索：https://www.jiaokey.com/tag/柯九思本定武  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