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书名：敦煌书法精品选  2  《大乘起信论略述》残卷</w:t>
      </w:r>
    </w:p>
    <w:p>
      <w:r>
        <w:t>作者：黄征，江吟编著</w:t>
      </w:r>
    </w:p>
    <w:p>
      <w:r>
        <w:t>出版社：西泠出版社</w:t>
      </w:r>
    </w:p>
    <w:p>
      <w:r>
        <w:t>出版日期：2003.08</w:t>
      </w:r>
    </w:p>
    <w:p>
      <w:r>
        <w:t>总页数：54</w:t>
      </w:r>
    </w:p>
    <w:p>
      <w:r>
        <w:t>更多请访问教客网: www.jiaokey.com</w:t>
      </w:r>
    </w:p>
    <w:p>
      <w:r>
        <w:t>敦煌书法精品选  2  《大乘起信论略述》残卷 评论地址：https://www.jiaokey.com/book/detail/12478715.html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