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书名：历代碑帖珍品  魏张玄墓志铭</w:t>
      </w:r>
    </w:p>
    <w:p>
      <w:r>
        <w:t>作者：王延林编辑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历代碑帖珍品  魏张玄墓志铭 评论地址：https://www.jiaokey.com/book/detail/12478710.html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