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书名：历代碑帖珍品  六朝墓志三种</w:t>
      </w:r>
    </w:p>
    <w:p>
      <w:r>
        <w:t>作者：薛建华，方尧明编辑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历代碑帖珍品  六朝墓志三种 评论地址：https://www.jiaokey.com/book/detail/12478709.html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