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虞世南孔子庙堂碑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本书出售、求购地址：https://www.jiaokey.com/book/detail/12478698.html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关键词搜索：https://www.jiaokey.com/tag/虞世南孔子庙堂碑.html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