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走向良好监管  国家土地督察制度的理论和实践研究</w:t>
      </w:r>
    </w:p>
    <w:p>
      <w:r>
        <w:rPr>
          <w:rFonts w:ascii="宋体" w:hAnsi="宋体" w:eastAsia="宋体"/>
          <w:sz w:val="24"/>
        </w:rPr>
        <w:t>董祚继著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走向良好监管  国家土地督察制度的理论和实践研究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董祚继著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本书出售、求购地址：https://www.jiaokey.com/book/detail/12478681.html</w:t>
      </w:r>
    </w:p>
    <w:p>
      <w:r>
        <w:t>更多相关图书推荐：https://www.jiaokey.com</w:t>
      </w:r>
    </w:p>
    <w:p>
      <w:r>
        <w:t>董祚继著 其他作品：https://www.jiaokey.com/tag/董祚继著.html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关键词搜索：https://www.jiaokey.com/tag/走向良好监管  国家土地督察制度的理论和实践研究.html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