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刘春杰版画集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刘春杰版画集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本书出售、求购地址：https://www.jiaokey.com/book/detail/12478655.html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刘春杰版画集.html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