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张祯麒版画集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张祯麒版画集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本书出售、求购地址：https://www.jiaokey.com/book/detail/12478652.html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张祯麒版画集.html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