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张喜良版画集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张喜良版画集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本书出售、求购地址：https://www.jiaokey.com/book/detail/12478651.html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张喜良版画集.html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