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书名：卡通形象大参考  1</w:t>
      </w:r>
    </w:p>
    <w:p>
      <w:r>
        <w:t>作者：周磊等编著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卡通形象大参考  1 评论地址：https://www.jiaokey.com/book/detail/12478601.html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