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千古绝句钢笔书法临摹字帖  楷书、行草对照</w:t>
      </w:r>
    </w:p>
    <w:p>
      <w:r>
        <w:rPr>
          <w:rFonts w:ascii="宋体" w:hAnsi="宋体" w:eastAsia="宋体"/>
          <w:sz w:val="24"/>
        </w:rPr>
        <w:t>卢中南，沈鸿根书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千古绝句钢笔书法临摹字帖  楷书、行草对照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卢中南，沈鸿根书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本书出售、求购地址：https://www.jiaokey.com/book/detail/12478593.html</w:t>
      </w:r>
    </w:p>
    <w:p>
      <w:r>
        <w:t>更多相关图书推荐：https://www.jiaokey.com</w:t>
      </w:r>
    </w:p>
    <w:p>
      <w:r>
        <w:t>卢中南，沈鸿根书 其他作品：https://www.jiaokey.com/tag/卢中南，沈鸿根书.html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关键词搜索：https://www.jiaokey.com/tag/千古绝句钢笔书法临摹字帖  楷书、行草对照.html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