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书名：千古绝句钢笔书法临摹字帖  楷书、隶书对照</w:t>
      </w:r>
    </w:p>
    <w:p>
      <w:r>
        <w:t>作者：李放鸣，崔学路书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千古绝句钢笔书法临摹字帖  楷书、隶书对照 评论地址：https://www.jiaokey.com/book/detail/12478590.html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