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书名：新概念字帖·集字楹联  智永真书千字文</w:t>
      </w:r>
    </w:p>
    <w:p>
      <w:r>
        <w:t>作者：（隋释）智永书；徐庆华编著</w:t>
      </w:r>
    </w:p>
    <w:p>
      <w:r>
        <w:t>出版社：上海：上海画报出版社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新概念字帖·集字楹联  智永真书千字文 评论地址：https://www.jiaokey.com/book/detail/12478581.html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