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北京市农村基础设施项目建设与运行管理研究</w:t>
      </w:r>
    </w:p>
    <w:p>
      <w:r>
        <w:rPr>
          <w:rFonts w:ascii="宋体" w:hAnsi="宋体" w:eastAsia="宋体"/>
          <w:sz w:val="24"/>
        </w:rPr>
        <w:t>侯军岐，刘天军等著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北京市农村基础设施项目建设与运行管理研究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侯军岐，刘天军等著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本书出售、求购地址：https://www.jiaokey.com/book/detail/12478562.html</w:t>
      </w:r>
    </w:p>
    <w:p>
      <w:r>
        <w:t>更多相关图书推荐：https://www.jiaokey.com</w:t>
      </w:r>
    </w:p>
    <w:p>
      <w:r>
        <w:t>侯军岐，刘天军等著 其他作品：https://www.jiaokey.com/tag/侯军岐，刘天军等著.html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关键词搜索：https://www.jiaokey.com/tag/北京市农村基础设施项目建设与运行管理研究.html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