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未完成的探询：商业传播研究  上海师范大学广告学系教师论文集</w:t>
      </w:r>
    </w:p>
    <w:p>
      <w:r>
        <w:rPr>
          <w:rFonts w:ascii="宋体" w:hAnsi="宋体" w:eastAsia="宋体"/>
          <w:sz w:val="24"/>
        </w:rPr>
        <w:t>金定海主编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未完成的探询：商业传播研究  上海师范大学广告学系教师论文集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商业-传播学-研究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本书出售、求购地址：https://www.jiaokey.com/book/detail/12478556.html</w:t>
      </w:r>
    </w:p>
    <w:p>
      <w:r>
        <w:t>更多相关图书推荐：https://www.jiaokey.com</w:t>
      </w:r>
    </w:p>
    <w:p>
      <w:r>
        <w:t>金定海主编 其他作品：https://www.jiaokey.com/tag/金定海主编.html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关键词搜索：https://www.jiaokey.com/tag/商业-传播学-研究.html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