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书名：迁西石刻</w:t>
      </w:r>
    </w:p>
    <w:p>
      <w:r>
        <w:t>作者：王书珍主编</w:t>
      </w:r>
    </w:p>
    <w:p>
      <w:r>
        <w:t>出版社：天津：百花文艺出版社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迁西石刻 评论地址：https://www.jiaokey.com/book/detail/12478377.html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