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梅花拳文理武功  传承保护  广宗论坛文集文史资料特辑  6</w:t>
      </w:r>
    </w:p>
    <w:p>
      <w:r>
        <w:rPr>
          <w:rFonts w:ascii="宋体" w:hAnsi="宋体" w:eastAsia="宋体"/>
          <w:sz w:val="24"/>
        </w:rPr>
        <w:t>燕子杰，李云豪，翁正茂主编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梅花拳文理武功  传承保护  广宗论坛文集文史资料特辑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燕子杰，李云豪，翁正茂主编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本书出售、求购地址：https://www.jiaokey.com/book/detail/12478375.html</w:t>
      </w:r>
    </w:p>
    <w:p>
      <w:r>
        <w:t>更多相关图书推荐：https://www.jiaokey.com</w:t>
      </w:r>
    </w:p>
    <w:p>
      <w:r>
        <w:t>燕子杰，李云豪，翁正茂主编 其他作品：https://www.jiaokey.com/tag/燕子杰，李云豪，翁正茂主编.html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关键词搜索：https://www.jiaokey.com/tag/梅花拳文理武功  传承保护  广宗论坛文集文史资料特辑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