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书名：宣汉文史资料  第13集  宣汉历史名人画传</w:t>
      </w:r>
    </w:p>
    <w:p>
      <w:r>
        <w:t>作者：四川县宣汉县政协书画摄影研究院</w:t>
      </w:r>
    </w:p>
    <w:p>
      <w:r>
        <w:t>出版社：宣汉县政协书画摄影研究院</w:t>
      </w:r>
    </w:p>
    <w:p>
      <w:r>
        <w:t>出版日期：2004.10</w:t>
      </w:r>
    </w:p>
    <w:p>
      <w:r>
        <w:t>总页数：72</w:t>
      </w:r>
    </w:p>
    <w:p>
      <w:r>
        <w:t>更多请访问教客网: www.jiaokey.com</w:t>
      </w:r>
    </w:p>
    <w:p>
      <w:r>
        <w:t>宣汉文史资料  第13集  宣汉历史名人画传 评论地址：https://www.jiaokey.com/book/detail/12478363.html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