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书名：福贡县文史资料选辑  第5辑  霜耐冬回忆录专辑</w:t>
      </w:r>
    </w:p>
    <w:p>
      <w:r>
        <w:t>作者：政协福贡县文史资料编辑室编</w:t>
      </w:r>
    </w:p>
    <w:p>
      <w:r>
        <w:t>出版社：1994.05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福贡县文史资料选辑  第5辑  霜耐冬回忆录专辑 评论地址：https://www.jiaokey.com/book/detail/12478339.html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