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辛亥革命老人刘莘园遗稿</w:t>
      </w:r>
    </w:p>
    <w:p>
      <w:r>
        <w:rPr>
          <w:rFonts w:ascii="宋体" w:hAnsi="宋体" w:eastAsia="宋体"/>
          <w:sz w:val="24"/>
        </w:rPr>
        <w:t>（刘莘园著）刘一鸣，龙先绪整理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辛亥革命老人刘莘园遗稿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（刘莘园著）刘一鸣，龙先绪整理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诗歌-作品集-中国-现代-散文-作品集-中国-现代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本书出售、求购地址：https://www.jiaokey.com/book/detail/12478328.html</w:t>
      </w:r>
    </w:p>
    <w:p>
      <w:r>
        <w:t>更多相关图书推荐：https://www.jiaokey.com</w:t>
      </w:r>
    </w:p>
    <w:p>
      <w:r>
        <w:t>（刘莘园著）刘一鸣，龙先绪整理 其他作品：https://www.jiaokey.com/tag/（刘莘园著）刘一鸣，龙先绪整理.html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关键词搜索：https://www.jiaokey.com/tag/诗歌-作品集-中国-现代-散文-作品集-中国-现代.html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