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2007年  第3期  总第123辑  金山卷  上</w:t>
      </w:r>
    </w:p>
    <w:p>
      <w:r>
        <w:t>作者：钟修身，沈效良主编</w:t>
      </w:r>
    </w:p>
    <w:p>
      <w:r>
        <w:t>出版社：上海文史资料编辑部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上海文史资料选辑  2007年  第3期  总第123辑  金山卷  上 评论地址：https://www.jiaokey.com/book/detail/12478315.html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