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竹林生态系统中碳的固定与转化</w:t>
      </w:r>
    </w:p>
    <w:p>
      <w:r>
        <w:rPr>
          <w:rFonts w:ascii="宋体" w:hAnsi="宋体" w:eastAsia="宋体"/>
          <w:sz w:val="24"/>
        </w:rPr>
        <w:t>周国模，姜培坤，徐秋芳著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竹林生态系统中碳的固定与转化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周国模，姜培坤，徐秋芳著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本书出售、求购地址：https://www.jiaokey.com/book/detail/12478307.html</w:t>
      </w:r>
    </w:p>
    <w:p>
      <w:r>
        <w:t>更多相关图书推荐：https://www.jiaokey.com</w:t>
      </w:r>
    </w:p>
    <w:p>
      <w:r>
        <w:t>周国模，姜培坤，徐秋芳著 其他作品：https://www.jiaokey.com/tag/周国模，姜培坤，徐秋芳著.html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关键词搜索：https://www.jiaokey.com/tag/竹林生态系统中碳的固定与转化.html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