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  推动新闻出版业大发展大繁荣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  推动新闻出版业大发展大繁荣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本书出售、求购地址：https://www.jiaokey.com/book/detail/12478300.html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关键词搜索：https://www.jiaokey.com/tag/深入学习实践科学发展观  推动新闻出版业大发展大繁荣.html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