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书名：我的太阳之子</w:t>
      </w:r>
    </w:p>
    <w:p>
      <w:r>
        <w:t>作者：沈思源编著</w:t>
      </w:r>
    </w:p>
    <w:p>
      <w:r>
        <w:t>出版社：北京：九州出版社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我的太阳之子 评论地址：https://www.jiaokey.com/book/detail/12478272.html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