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全国英语等级考试词汇分级突破  1-3级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全国英语等级考试词汇分级突破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本书出售、求购地址：https://www.jiaokey.com/book/detail/12478265.html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关键词搜索：https://www.jiaokey.com/tag/全国英语等级考试词汇分级突破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