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让孩子学会自律自信自强</w:t>
      </w:r>
    </w:p>
    <w:p>
      <w:r>
        <w:rPr>
          <w:rFonts w:ascii="宋体" w:hAnsi="宋体" w:eastAsia="宋体"/>
          <w:sz w:val="24"/>
        </w:rPr>
        <w:t>（美）罗伯特·布鲁克斯，山姆·古德斯坦因著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让孩子学会自律自信自强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（美）罗伯特·布鲁克斯，山姆·古德斯坦因著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本书出售、求购地址：https://www.jiaokey.com/book/detail/12478214.html</w:t>
      </w:r>
    </w:p>
    <w:p>
      <w:r>
        <w:t>更多相关图书推荐：https://www.jiaokey.com</w:t>
      </w:r>
    </w:p>
    <w:p>
      <w:r>
        <w:t>（美）罗伯特·布鲁克斯，山姆·古德斯坦因著 其他作品：https://www.jiaokey.com/tag/（美）罗伯特·布鲁克斯，山姆·古德斯坦因著.html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关键词搜索：https://www.jiaokey.com/tag/让孩子学会自律自信自强.html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