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蝇证  一部关于昆虫学的法医破案小说</w:t>
      </w:r>
    </w:p>
    <w:p>
      <w:r>
        <w:rPr>
          <w:rFonts w:ascii="宋体" w:hAnsi="宋体" w:eastAsia="宋体"/>
          <w:sz w:val="24"/>
        </w:rPr>
        <w:t>尘世牧人著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蝇证  一部关于昆虫学的法医破案小说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尘世牧人著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本书出售、求购地址：https://www.jiaokey.com/book/detail/12478200.html</w:t>
      </w:r>
    </w:p>
    <w:p>
      <w:r>
        <w:t>更多相关图书推荐：https://www.jiaokey.com</w:t>
      </w:r>
    </w:p>
    <w:p>
      <w:r>
        <w:t>尘世牧人著 其他作品：https://www.jiaokey.com/tag/尘世牧人著.html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关键词搜索：https://www.jiaokey.com/tag/蝇证  一部关于昆虫学的法医破案小说.html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