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书名：造血干细胞移植护理手册</w:t>
      </w:r>
    </w:p>
    <w:p>
      <w:r>
        <w:t>作者：侯彩妍，王国权著</w:t>
      </w:r>
    </w:p>
    <w:p>
      <w:r>
        <w:t>出版社：北京:军事医学科学出版社,2010.01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造血干细胞移植护理手册 评论地址：https://www.jiaokey.com/book/detail/12478192.html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