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书名：旧欧洲·新欧洲·核心欧洲</w:t>
      </w:r>
    </w:p>
    <w:p>
      <w:r>
        <w:t>作者：（德）哈贝马斯等著</w:t>
      </w:r>
    </w:p>
    <w:p>
      <w:r>
        <w:t>出版社：北京：中央编译出版社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旧欧洲·新欧洲·核心欧洲 评论地址：https://www.jiaokey.com/book/detail/12478191.html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