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生育行为与生育政策  一位教授与二十四位本科生的作品</w:t>
      </w:r>
    </w:p>
    <w:p>
      <w:r>
        <w:rPr>
          <w:rFonts w:ascii="宋体" w:hAnsi="宋体" w:eastAsia="宋体"/>
          <w:sz w:val="24"/>
        </w:rPr>
        <w:t>樊明等著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生育行为与生育政策  一位教授与二十四位本科生的作品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本书出售、求购地址：https://www.jiaokey.com/book/detail/12478175.html</w:t>
      </w:r>
    </w:p>
    <w:p>
      <w:r>
        <w:t>更多相关图书推荐：https://www.jiaokey.com</w:t>
      </w:r>
    </w:p>
    <w:p>
      <w:r>
        <w:t>樊明等著 其他作品：https://www.jiaokey.com/tag/樊明等著.html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关键词搜索：https://www.jiaokey.com/tag/生育行为与生育政策  一位教授与二十四位本科生的作品.html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