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新卖桔者言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新卖桔者言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本书出售、求购地址：https://www.jiaokey.com/book/detail/12478174.html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关键词搜索：https://www.jiaokey.com/tag/新卖桔者言.html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