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数据结构-高等学校-教材-数据结构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本书出售、求购地址：https://www.jiaokey.com/book/detail/12478169.html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关键词搜索：https://www.jiaokey.com/tag/数据结构-高等学校-教材-数据结构.html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