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书名：设施蔬菜持续生产的理论与技术研究</w:t>
      </w:r>
    </w:p>
    <w:p>
      <w:r>
        <w:t>作者：梁银丽编</w:t>
      </w:r>
    </w:p>
    <w:p>
      <w:r>
        <w:t>出版社：北京：科学出版社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设施蔬菜持续生产的理论与技术研究 评论地址：https://www.jiaokey.com/book/detail/12478164.html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