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书名：日语流行话题高频词</w:t>
      </w:r>
    </w:p>
    <w:p>
      <w:r>
        <w:t>作者：前川智编著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日语流行话题高频词 评论地址：https://www.jiaokey.com/book/detail/12478156.html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