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室内观赏植物对苯及甲醛的净化及其养护技术</w:t>
      </w:r>
    </w:p>
    <w:p>
      <w:r>
        <w:rPr>
          <w:rFonts w:ascii="宋体" w:hAnsi="宋体" w:eastAsia="宋体"/>
          <w:sz w:val="24"/>
        </w:rPr>
        <w:t>刘艳菊编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室内观赏植物对苯及甲醛的净化及其养护技术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本书出售、求购地址：https://www.jiaokey.com/book/detail/12478133.html</w:t>
      </w:r>
    </w:p>
    <w:p>
      <w:r>
        <w:t>更多相关图书推荐：https://www.jiaokey.com</w:t>
      </w:r>
    </w:p>
    <w:p>
      <w:r>
        <w:t>刘艳菊编 其他作品：https://www.jiaokey.com/tag/刘艳菊编.html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关键词搜索：https://www.jiaokey.com/tag/室内观赏植物对苯及甲醛的净化及其养护技术.html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