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作者：赵慧敏著</w:t>
      </w:r>
    </w:p>
    <w:p>
      <w:r>
        <w:t>出版社：天津：天津大学出版社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老年心理学 评论地址：https://www.jiaokey.com/book/detail/12478104.html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