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员工关系管理</w:t>
      </w:r>
    </w:p>
    <w:p>
      <w:r>
        <w:rPr>
          <w:rFonts w:ascii="宋体" w:hAnsi="宋体" w:eastAsia="宋体"/>
          <w:sz w:val="24"/>
        </w:rPr>
        <w:t>王长城,关培兰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8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王长城,关培兰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9787307074026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本书主要内容涉及员工关系管理导论、员工关系的历史发展和理论、心理契约与管理、基本员工关系管理、相关职能管理、过程管理、员工满意度管理、特定员工的管理及员工关系管理实践等等。</w:t>
      </w:r>
    </w:p>
    <w:p/>
    <w:p>
      <w:r>
        <w:t>本书出售、求购地址：https://www.jiaokey.com/book/detail/12478101.html</w:t>
      </w:r>
    </w:p>
    <w:p>
      <w:r>
        <w:t>更多企业计划与经营决策图书推荐：https://www.jiaokey.com</w:t>
      </w:r>
    </w:p>
    <w:p>
      <w:r>
        <w:t>王长城,关培兰 其他作品：https://www.jiaokey.com/tag/王长城,关培兰.html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关键词搜索：https://www.jiaokey.com/tag/企业管理-人事管理-高等学校-教材.html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