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书名：《统计热力学（第2版）》学习辅导</w:t>
      </w:r>
    </w:p>
    <w:p>
      <w:r>
        <w:t>作者：梁希侠，班士良，宫箭编著</w:t>
      </w:r>
    </w:p>
    <w:p>
      <w:r>
        <w:t>出版社：北京：科学出版社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《统计热力学（第2版）》学习辅导 评论地址：https://www.jiaokey.com/book/detail/12478093.html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