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书名：说话不要太老实</w:t>
      </w:r>
    </w:p>
    <w:p>
      <w:r>
        <w:t>作者：水中鱼编著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说话不要太老实 评论地址：https://www.jiaokey.com/book/detail/12478054.html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