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怎样读懂和使用身体语言大全集  超值白金版</w:t>
      </w:r>
    </w:p>
    <w:p>
      <w:r>
        <w:rPr>
          <w:rFonts w:ascii="宋体" w:hAnsi="宋体" w:eastAsia="宋体"/>
          <w:sz w:val="24"/>
        </w:rPr>
        <w:t>宿春礼，刘清海著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怎样读懂和使用身体语言大全集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宿春礼，刘清海著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本书出售、求购地址：https://www.jiaokey.com/book/detail/12477919.html</w:t>
      </w:r>
    </w:p>
    <w:p>
      <w:r>
        <w:t>更多相关图书推荐：https://www.jiaokey.com</w:t>
      </w:r>
    </w:p>
    <w:p>
      <w:r>
        <w:t>宿春礼，刘清海著 其他作品：https://www.jiaokey.com/tag/宿春礼，刘清海著.html</w:t>
      </w:r>
    </w:p>
    <w:p>
      <w:r>
        <w:t>北京市：华文出版社 出版图书：https://www.jiaokey.com/tag/北京市：华文出版社.html</w:t>
      </w:r>
    </w:p>
    <w:p>
      <w:r>
        <w:t>关键词搜索：https://www.jiaokey.com/tag/怎样读懂和使用身体语言大全集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