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触摸历史与进入五四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触摸历史与进入五四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本书出售、求购地址：https://www.jiaokey.com/book/detail/12477908.html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关键词搜索：https://www.jiaokey.com/tag/触摸历史与进入五四.html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