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书名：汽车售后服务管理</w:t>
      </w:r>
    </w:p>
    <w:p>
      <w:r>
        <w:t>作者：赵晓宛，马骊歌，夏英慧主编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总页数：201</w:t>
      </w:r>
    </w:p>
    <w:p>
      <w:r>
        <w:t>更多请访问教客网: www.jiaokey.com</w:t>
      </w:r>
    </w:p>
    <w:p>
      <w:r>
        <w:t>汽车售后服务管理 评论地址：https://www.jiaokey.com/book/detail/12477877.html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