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马克思与伊壁鸠鲁  马克思关于伊壁鸠鲁哲学的笔记和博士论文研究</w:t>
      </w:r>
    </w:p>
    <w:p>
      <w:r>
        <w:rPr>
          <w:rFonts w:ascii="宋体" w:hAnsi="宋体" w:eastAsia="宋体"/>
          <w:sz w:val="24"/>
        </w:rPr>
        <w:t>罗晓颖著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马克思与伊壁鸠鲁  马克思关于伊壁鸠鲁哲学的笔记和博士论文研究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本书出售、求购地址：https://www.jiaokey.com/book/detail/12477865.html</w:t>
      </w:r>
    </w:p>
    <w:p>
      <w:r>
        <w:t>更多相关图书推荐：https://www.jiaokey.com</w:t>
      </w:r>
    </w:p>
    <w:p>
      <w:r>
        <w:t>罗晓颖著 其他作品：https://www.jiaokey.com/tag/罗晓颖著.html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关键词搜索：https://www.jiaokey.com/tag/马克思与伊壁鸠鲁  马克思关于伊壁鸠鲁哲学的笔记和博士论文研究.html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