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国医大师班秀文学术经验集成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国医大师班秀文学术经验集成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本书出售、求购地址：https://www.jiaokey.com/book/detail/12477843.html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关键词搜索：https://www.jiaokey.com/tag/国医大师班秀文学术经验集成.html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