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大学生朋辈心理辅导  交往·互助·成长</w:t>
      </w:r>
    </w:p>
    <w:p>
      <w:r>
        <w:rPr>
          <w:rFonts w:ascii="宋体" w:hAnsi="宋体" w:eastAsia="宋体"/>
          <w:sz w:val="24"/>
        </w:rPr>
        <w:t>许素萍，吕冬诗主编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大学生朋辈心理辅导  交往·互助·成长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许素萍，吕冬诗主编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本书出售、求购地址：https://www.jiaokey.com/book/detail/12477804.html</w:t>
      </w:r>
    </w:p>
    <w:p>
      <w:r>
        <w:t>更多相关图书推荐：https://www.jiaokey.com</w:t>
      </w:r>
    </w:p>
    <w:p>
      <w:r>
        <w:t>许素萍，吕冬诗主编 其他作品：https://www.jiaokey.com/tag/许素萍，吕冬诗主编.html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关键词搜索：https://www.jiaokey.com/tag/大学生朋辈心理辅导  交往·互助·成长.html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