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书名：特许经营法律问题初探  商业特许经营之弈明律师手记</w:t>
      </w:r>
    </w:p>
    <w:p>
      <w:r>
        <w:t>作者：涂志主编</w:t>
      </w:r>
    </w:p>
    <w:p>
      <w:r>
        <w:t>出版社：北京:九州出版社,2010.01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特许经营法律问题初探  商业特许经营之弈明律师手记 评论地址：https://www.jiaokey.com/book/detail/12477793.html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