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书名：二胡演奏通俗歌曲150首  流行篇</w:t>
      </w:r>
    </w:p>
    <w:p>
      <w:r>
        <w:t>作者：孟宪德编著</w:t>
      </w:r>
    </w:p>
    <w:p>
      <w:r>
        <w:t>出版社：北京:现代出版社,2010.02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二胡演奏通俗歌曲150首  流行篇 评论地址：https://www.jiaokey.com/book/detail/12477769.html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