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书名：摄影艺术与应用</w:t>
      </w:r>
    </w:p>
    <w:p>
      <w:r>
        <w:t>作者：黄凯，刘刚田，孙越主编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摄影艺术与应用 评论地址：https://www.jiaokey.com/book/detail/12477754.html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