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架子鼓演奏通俗歌曲50首  流行篇  1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架子鼓演奏通俗歌曲50首  流行篇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本书出售、求购地址：https://www.jiaokey.com/book/detail/12477752.html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关键词搜索：https://www.jiaokey.com/tag/架子鼓演奏通俗歌曲50首  流行篇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