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一分钟百万富翁  新版</w:t>
      </w:r>
    </w:p>
    <w:p>
      <w:r>
        <w:rPr>
          <w:rFonts w:ascii="宋体" w:hAnsi="宋体" w:eastAsia="宋体"/>
          <w:sz w:val="24"/>
        </w:rPr>
        <w:t>（美）马克·维克多·汉森，罗伯特·G·艾伦著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一分钟百万富翁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（美）马克·维克多·汉森，罗伯特·G·艾伦著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本书出售、求购地址：https://www.jiaokey.com/book/detail/12477746.html</w:t>
      </w:r>
    </w:p>
    <w:p>
      <w:r>
        <w:t>更多相关图书推荐：https://www.jiaokey.com</w:t>
      </w:r>
    </w:p>
    <w:p>
      <w:r>
        <w:t>（美）马克·维克多·汉森，罗伯特·G·艾伦著 其他作品：https://www.jiaokey.com/tag/（美）马克·维克多·汉森，罗伯特·G·艾伦著.html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关键词搜索：https://www.jiaokey.com/tag/一分钟百万富翁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